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A0" w:rsidRPr="00A522BA" w:rsidRDefault="00DC55A0" w:rsidP="00DC55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22BA">
        <w:rPr>
          <w:rFonts w:ascii="Times New Roman" w:hAnsi="Times New Roman" w:cs="Times New Roman"/>
          <w:color w:val="525252"/>
          <w:sz w:val="28"/>
          <w:szCs w:val="28"/>
        </w:rPr>
        <w:t> </w:t>
      </w:r>
      <w:r w:rsidRPr="00A522B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522B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10895" cy="8883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A0" w:rsidRPr="00A522BA" w:rsidRDefault="00DC55A0" w:rsidP="00DC55A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2BA">
        <w:rPr>
          <w:rFonts w:ascii="Times New Roman" w:hAnsi="Times New Roman" w:cs="Times New Roman"/>
          <w:sz w:val="28"/>
          <w:szCs w:val="28"/>
          <w:u w:val="single"/>
          <w:lang w:val="ru-RU"/>
        </w:rPr>
        <w:t>ИВАНОВСКАЯ ОБЛАСТЬ</w:t>
      </w:r>
    </w:p>
    <w:p w:rsidR="00DC55A0" w:rsidRPr="00A522BA" w:rsidRDefault="00DC55A0" w:rsidP="00DC55A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2BA">
        <w:rPr>
          <w:rFonts w:ascii="Times New Roman" w:hAnsi="Times New Roman" w:cs="Times New Roman"/>
          <w:sz w:val="28"/>
          <w:szCs w:val="28"/>
          <w:u w:val="single"/>
          <w:lang w:val="ru-RU"/>
        </w:rPr>
        <w:t>ЮЖСКИЙ МУНИЦИПАЛЬНЫЙ РАЙОН</w:t>
      </w:r>
    </w:p>
    <w:p w:rsidR="00DC55A0" w:rsidRPr="00A522BA" w:rsidRDefault="00DC55A0" w:rsidP="00DC55A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2BA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АДМИНИСТРАЦИЯ МУГРЕЕВО-НИКОЛЬСКОГО СЕЛЬСКОГО ПОСЕЛЕНИЯ</w:t>
      </w:r>
    </w:p>
    <w:p w:rsidR="00DC55A0" w:rsidRPr="00A522BA" w:rsidRDefault="00DC55A0" w:rsidP="00DC55A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C55A0" w:rsidRPr="00A522BA" w:rsidRDefault="00DC55A0" w:rsidP="00DC55A0">
      <w:pPr>
        <w:spacing w:before="30" w:after="30"/>
        <w:jc w:val="center"/>
        <w:rPr>
          <w:rFonts w:ascii="Times New Roman" w:hAnsi="Times New Roman" w:cs="Times New Roman"/>
          <w:color w:val="332E2D"/>
          <w:spacing w:val="2"/>
          <w:sz w:val="28"/>
          <w:szCs w:val="28"/>
          <w:lang w:val="ru-RU"/>
        </w:rPr>
      </w:pPr>
    </w:p>
    <w:p w:rsidR="00DC55A0" w:rsidRPr="00AA7F3A" w:rsidRDefault="00DC55A0" w:rsidP="00DC55A0">
      <w:pPr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93E9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  <w:r w:rsidRPr="00493E9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522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</w:t>
      </w:r>
      <w:r w:rsidR="00AA7F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 февраля 2025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</w:t>
      </w:r>
      <w:r w:rsidRPr="00A522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A7F3A">
        <w:rPr>
          <w:rFonts w:ascii="Times New Roman" w:hAnsi="Times New Roman" w:cs="Times New Roman"/>
          <w:bCs/>
          <w:sz w:val="28"/>
          <w:szCs w:val="28"/>
          <w:lang w:val="ru-RU"/>
        </w:rPr>
        <w:t>№ 8</w:t>
      </w:r>
    </w:p>
    <w:p w:rsidR="00493E92" w:rsidRDefault="00493E92" w:rsidP="00DC55A0">
      <w:pPr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93E92" w:rsidRPr="00493E92" w:rsidRDefault="00493E92" w:rsidP="00493E9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3E92">
        <w:rPr>
          <w:rFonts w:ascii="Times New Roman" w:hAnsi="Times New Roman" w:cs="Times New Roman"/>
          <w:sz w:val="24"/>
          <w:szCs w:val="24"/>
          <w:lang w:val="ru-RU"/>
        </w:rPr>
        <w:t>с. Мугреево-Никольское</w:t>
      </w:r>
    </w:p>
    <w:p w:rsidR="00493E92" w:rsidRPr="00A522BA" w:rsidRDefault="00493E92" w:rsidP="00DC55A0">
      <w:pPr>
        <w:jc w:val="center"/>
        <w:outlineLvl w:val="2"/>
        <w:rPr>
          <w:lang w:val="ru-RU"/>
        </w:rPr>
      </w:pPr>
    </w:p>
    <w:p w:rsidR="00F64230" w:rsidRPr="00F64230" w:rsidRDefault="00AA7F3A" w:rsidP="00F64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>О создании добровольной пожарной дружины</w:t>
      </w:r>
    </w:p>
    <w:p w:rsidR="00DC55A0" w:rsidRPr="00D31288" w:rsidRDefault="00DC55A0" w:rsidP="0027442E">
      <w:pPr>
        <w:tabs>
          <w:tab w:val="left" w:pos="5190"/>
        </w:tabs>
        <w:jc w:val="center"/>
        <w:rPr>
          <w:rFonts w:ascii="Georgia" w:hAnsi="Georgia"/>
          <w:b/>
          <w:sz w:val="28"/>
          <w:szCs w:val="28"/>
          <w:lang w:val="ru-RU"/>
        </w:rPr>
      </w:pPr>
    </w:p>
    <w:p w:rsidR="00AA7F3A" w:rsidRDefault="00AA7F3A" w:rsidP="00DC55A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131-ОЗ от 06.10.2003 г. «Об общих принципах местного самоуправления» </w:t>
      </w:r>
    </w:p>
    <w:p w:rsidR="00AA7F3A" w:rsidRDefault="00AA7F3A" w:rsidP="00DC55A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C55A0" w:rsidRDefault="00DC55A0" w:rsidP="00AA7F3A">
      <w:pPr>
        <w:pStyle w:val="a3"/>
        <w:spacing w:before="0" w:beforeAutospacing="0" w:after="0" w:afterAutospacing="0"/>
        <w:ind w:firstLine="709"/>
        <w:jc w:val="center"/>
        <w:rPr>
          <w:rFonts w:ascii="Georgia" w:hAnsi="Georgia"/>
          <w:sz w:val="28"/>
          <w:szCs w:val="28"/>
        </w:rPr>
      </w:pPr>
      <w:r>
        <w:rPr>
          <w:rStyle w:val="a4"/>
          <w:sz w:val="28"/>
          <w:szCs w:val="28"/>
        </w:rPr>
        <w:t>ПОСТАНОВЛЯЮ:</w:t>
      </w:r>
    </w:p>
    <w:p w:rsidR="00E365B2" w:rsidRDefault="00AA7F3A" w:rsidP="00AA7F3A">
      <w:pPr>
        <w:pStyle w:val="a9"/>
        <w:rPr>
          <w:rFonts w:ascii="Times New Roman" w:eastAsia="Arial CYR" w:hAnsi="Times New Roman" w:cs="Arial CYR"/>
        </w:rPr>
      </w:pPr>
      <w:r>
        <w:rPr>
          <w:rFonts w:ascii="Georgia" w:eastAsia="Times New Roman" w:hAnsi="Georgia" w:cs="Times New Roman"/>
          <w:lang w:eastAsia="ru-RU"/>
        </w:rPr>
        <w:t xml:space="preserve"> </w:t>
      </w:r>
      <w:r w:rsidR="00DC55A0" w:rsidRPr="00E365B2">
        <w:rPr>
          <w:rFonts w:ascii="Times New Roman" w:hAnsi="Times New Roman"/>
        </w:rPr>
        <w:t>1.</w:t>
      </w:r>
      <w:r w:rsidR="00E365B2" w:rsidRPr="00E365B2">
        <w:rPr>
          <w:rFonts w:ascii="Times New Roman" w:eastAsia="Arial CYR" w:hAnsi="Times New Roman" w:cs="Arial CYR"/>
        </w:rPr>
        <w:t xml:space="preserve"> </w:t>
      </w:r>
      <w:r>
        <w:rPr>
          <w:rFonts w:ascii="Times New Roman" w:eastAsia="Arial CYR" w:hAnsi="Times New Roman" w:cs="Arial CYR"/>
        </w:rPr>
        <w:t>Создать добровольную пожарную дружину в следующем составе:</w:t>
      </w:r>
    </w:p>
    <w:p w:rsidR="00AA7F3A" w:rsidRDefault="00AA7F3A" w:rsidP="00AA7F3A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Баркарь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П.П.;</w:t>
      </w:r>
    </w:p>
    <w:p w:rsidR="00AA7F3A" w:rsidRDefault="00AA7F3A" w:rsidP="00AA7F3A">
      <w:pPr>
        <w:pStyle w:val="aa"/>
        <w:ind w:left="993" w:hanging="99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Яшин В.Ю.;</w:t>
      </w:r>
    </w:p>
    <w:p w:rsidR="00AA7F3A" w:rsidRDefault="00AA7F3A" w:rsidP="00AA7F3A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Скурлаков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П.Н.;</w:t>
      </w:r>
    </w:p>
    <w:p w:rsidR="00AA7F3A" w:rsidRDefault="00AA7F3A" w:rsidP="00AA7F3A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Чибисов В.В.;</w:t>
      </w:r>
    </w:p>
    <w:p w:rsidR="00AA7F3A" w:rsidRDefault="00AA7F3A" w:rsidP="00AA7F3A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Курзин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В.А.;</w:t>
      </w:r>
    </w:p>
    <w:p w:rsidR="00AA7F3A" w:rsidRDefault="00AA7F3A" w:rsidP="00AA7F3A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Кулдышев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М.А.;</w:t>
      </w:r>
    </w:p>
    <w:p w:rsidR="00AA7F3A" w:rsidRPr="00AA7F3A" w:rsidRDefault="00AA7F3A" w:rsidP="00AA7F3A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- Шилов М.И.</w:t>
      </w:r>
    </w:p>
    <w:p w:rsidR="00AA7F3A" w:rsidRDefault="00AA7F3A" w:rsidP="00E365B2">
      <w:pPr>
        <w:pStyle w:val="p10"/>
        <w:spacing w:before="0" w:beforeAutospacing="0" w:after="0" w:afterAutospacing="0"/>
        <w:ind w:right="804"/>
        <w:jc w:val="both"/>
        <w:rPr>
          <w:rStyle w:val="s4"/>
          <w:sz w:val="28"/>
          <w:szCs w:val="28"/>
        </w:rPr>
      </w:pPr>
    </w:p>
    <w:p w:rsidR="00AA7F3A" w:rsidRDefault="00E365B2" w:rsidP="00E365B2">
      <w:pPr>
        <w:pStyle w:val="p10"/>
        <w:spacing w:before="0" w:beforeAutospacing="0" w:after="0" w:afterAutospacing="0"/>
        <w:ind w:right="804"/>
        <w:jc w:val="both"/>
        <w:rPr>
          <w:rStyle w:val="s4"/>
          <w:sz w:val="28"/>
          <w:szCs w:val="28"/>
        </w:rPr>
      </w:pPr>
      <w:r w:rsidRPr="00E365B2">
        <w:rPr>
          <w:rStyle w:val="s4"/>
          <w:sz w:val="28"/>
          <w:szCs w:val="28"/>
        </w:rPr>
        <w:t>2. ​</w:t>
      </w:r>
      <w:r w:rsidR="00AA7F3A">
        <w:rPr>
          <w:rStyle w:val="s4"/>
          <w:sz w:val="28"/>
          <w:szCs w:val="28"/>
        </w:rPr>
        <w:t xml:space="preserve"> Отменить Постановление № 20 от 09.09.2010 г. «О создании добровольной пожарной дружины».</w:t>
      </w:r>
    </w:p>
    <w:p w:rsidR="00AA7F3A" w:rsidRDefault="00AA7F3A" w:rsidP="00E365B2">
      <w:pPr>
        <w:pStyle w:val="p10"/>
        <w:spacing w:before="0" w:beforeAutospacing="0" w:after="0" w:afterAutospacing="0"/>
        <w:ind w:right="804"/>
        <w:jc w:val="both"/>
        <w:rPr>
          <w:rStyle w:val="s2"/>
          <w:sz w:val="28"/>
          <w:szCs w:val="28"/>
        </w:rPr>
      </w:pPr>
    </w:p>
    <w:p w:rsidR="00E365B2" w:rsidRPr="00E365B2" w:rsidRDefault="00E365B2" w:rsidP="00E365B2">
      <w:pPr>
        <w:pStyle w:val="p10"/>
        <w:spacing w:before="0" w:beforeAutospacing="0" w:after="0" w:afterAutospacing="0"/>
        <w:ind w:right="804"/>
        <w:jc w:val="both"/>
        <w:rPr>
          <w:rStyle w:val="s2"/>
          <w:rFonts w:eastAsia="Arial Unicode MS"/>
          <w:sz w:val="28"/>
          <w:szCs w:val="28"/>
        </w:rPr>
      </w:pPr>
      <w:r w:rsidRPr="00E365B2">
        <w:rPr>
          <w:rStyle w:val="s2"/>
          <w:sz w:val="28"/>
          <w:szCs w:val="28"/>
        </w:rPr>
        <w:t xml:space="preserve">3. </w:t>
      </w:r>
      <w:proofErr w:type="gramStart"/>
      <w:r w:rsidRPr="00E365B2">
        <w:rPr>
          <w:rStyle w:val="s2"/>
          <w:rFonts w:eastAsia="Arial Unicode MS"/>
          <w:sz w:val="28"/>
          <w:szCs w:val="28"/>
        </w:rPr>
        <w:t>Контроль за</w:t>
      </w:r>
      <w:proofErr w:type="gramEnd"/>
      <w:r w:rsidRPr="00E365B2">
        <w:rPr>
          <w:rStyle w:val="s2"/>
          <w:rFonts w:eastAsia="Arial Unicode MS"/>
          <w:sz w:val="28"/>
          <w:szCs w:val="28"/>
        </w:rPr>
        <w:t xml:space="preserve"> исполнением настоящего постановления оставляю за собой.</w:t>
      </w:r>
    </w:p>
    <w:p w:rsidR="003A4182" w:rsidRDefault="003A4182" w:rsidP="003A4182">
      <w:pPr>
        <w:rPr>
          <w:rFonts w:ascii="Times New Roman" w:hAnsi="Times New Roman"/>
          <w:sz w:val="28"/>
          <w:szCs w:val="28"/>
          <w:lang w:val="ru-RU"/>
        </w:rPr>
      </w:pPr>
    </w:p>
    <w:p w:rsidR="00E365B2" w:rsidRDefault="00E365B2" w:rsidP="00AA7F3A">
      <w:pPr>
        <w:pStyle w:val="a3"/>
        <w:rPr>
          <w:b/>
          <w:noProof/>
          <w:sz w:val="28"/>
          <w:szCs w:val="28"/>
          <w:lang w:val="en-US"/>
        </w:rPr>
      </w:pPr>
    </w:p>
    <w:p w:rsidR="008A60E6" w:rsidRDefault="008A60E6" w:rsidP="008A60E6">
      <w:pPr>
        <w:pStyle w:val="a3"/>
        <w:spacing w:before="0" w:beforeAutospacing="0" w:after="0" w:afterAutospacing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Мугреево-Никольского</w:t>
      </w:r>
    </w:p>
    <w:p w:rsidR="008A60E6" w:rsidRPr="008A60E6" w:rsidRDefault="008A60E6" w:rsidP="008A60E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сельского поселения                                            М.Г. Скурлакова</w:t>
      </w:r>
    </w:p>
    <w:sectPr w:rsidR="008A60E6" w:rsidRPr="008A60E6" w:rsidSect="00AA7F3A">
      <w:pgSz w:w="11905" w:h="16837"/>
      <w:pgMar w:top="1190" w:right="684" w:bottom="426" w:left="13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0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23"/>
    <w:multiLevelType w:val="multilevel"/>
    <w:tmpl w:val="00000022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27"/>
    <w:multiLevelType w:val="multilevel"/>
    <w:tmpl w:val="0000002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29"/>
    <w:multiLevelType w:val="multilevel"/>
    <w:tmpl w:val="0000002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2ECB54A0"/>
    <w:multiLevelType w:val="hybridMultilevel"/>
    <w:tmpl w:val="A54A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55A0"/>
    <w:rsid w:val="00000AAF"/>
    <w:rsid w:val="00010067"/>
    <w:rsid w:val="000106F7"/>
    <w:rsid w:val="00025A0C"/>
    <w:rsid w:val="000277F3"/>
    <w:rsid w:val="0003618B"/>
    <w:rsid w:val="0004693F"/>
    <w:rsid w:val="0005668F"/>
    <w:rsid w:val="000715A2"/>
    <w:rsid w:val="00076ED8"/>
    <w:rsid w:val="000772AC"/>
    <w:rsid w:val="00080EFF"/>
    <w:rsid w:val="00087D5E"/>
    <w:rsid w:val="00093F63"/>
    <w:rsid w:val="000A266C"/>
    <w:rsid w:val="000A4145"/>
    <w:rsid w:val="000A5D3B"/>
    <w:rsid w:val="000B2036"/>
    <w:rsid w:val="000C0339"/>
    <w:rsid w:val="000C087C"/>
    <w:rsid w:val="000C0EC1"/>
    <w:rsid w:val="000C17D6"/>
    <w:rsid w:val="000C32FA"/>
    <w:rsid w:val="000C3E36"/>
    <w:rsid w:val="000C4DB6"/>
    <w:rsid w:val="000D12BC"/>
    <w:rsid w:val="000D4745"/>
    <w:rsid w:val="000F3910"/>
    <w:rsid w:val="000F5F41"/>
    <w:rsid w:val="001011D6"/>
    <w:rsid w:val="00105B25"/>
    <w:rsid w:val="00106BC6"/>
    <w:rsid w:val="00106FD7"/>
    <w:rsid w:val="00111727"/>
    <w:rsid w:val="00122E70"/>
    <w:rsid w:val="00130FFE"/>
    <w:rsid w:val="00136E30"/>
    <w:rsid w:val="001400A4"/>
    <w:rsid w:val="0014081D"/>
    <w:rsid w:val="00145453"/>
    <w:rsid w:val="00150122"/>
    <w:rsid w:val="00150AB0"/>
    <w:rsid w:val="00157990"/>
    <w:rsid w:val="0016215B"/>
    <w:rsid w:val="00163546"/>
    <w:rsid w:val="001730F2"/>
    <w:rsid w:val="00185919"/>
    <w:rsid w:val="00195B8E"/>
    <w:rsid w:val="001A0854"/>
    <w:rsid w:val="001A5DF7"/>
    <w:rsid w:val="001B0B4D"/>
    <w:rsid w:val="001B6DEF"/>
    <w:rsid w:val="001B7F1F"/>
    <w:rsid w:val="001C091F"/>
    <w:rsid w:val="001C3B5D"/>
    <w:rsid w:val="001C56A0"/>
    <w:rsid w:val="001C5978"/>
    <w:rsid w:val="001C5DA2"/>
    <w:rsid w:val="001D3AD9"/>
    <w:rsid w:val="001D5F1C"/>
    <w:rsid w:val="001D65DB"/>
    <w:rsid w:val="001F3047"/>
    <w:rsid w:val="0020032D"/>
    <w:rsid w:val="002022AB"/>
    <w:rsid w:val="00205F9B"/>
    <w:rsid w:val="00206E53"/>
    <w:rsid w:val="00215954"/>
    <w:rsid w:val="00221515"/>
    <w:rsid w:val="00221D4C"/>
    <w:rsid w:val="00223969"/>
    <w:rsid w:val="00226E14"/>
    <w:rsid w:val="00230FF6"/>
    <w:rsid w:val="002404D4"/>
    <w:rsid w:val="00241442"/>
    <w:rsid w:val="00244CDE"/>
    <w:rsid w:val="0024588B"/>
    <w:rsid w:val="00256B81"/>
    <w:rsid w:val="00265324"/>
    <w:rsid w:val="0027442E"/>
    <w:rsid w:val="0028309A"/>
    <w:rsid w:val="00286D5D"/>
    <w:rsid w:val="00290A76"/>
    <w:rsid w:val="00291989"/>
    <w:rsid w:val="002958D2"/>
    <w:rsid w:val="002A651B"/>
    <w:rsid w:val="002B02A1"/>
    <w:rsid w:val="002C7EE1"/>
    <w:rsid w:val="002D093A"/>
    <w:rsid w:val="002D123B"/>
    <w:rsid w:val="002D4783"/>
    <w:rsid w:val="002E2DA4"/>
    <w:rsid w:val="002E6AC6"/>
    <w:rsid w:val="002F0F91"/>
    <w:rsid w:val="002F695A"/>
    <w:rsid w:val="00300B0A"/>
    <w:rsid w:val="003078AD"/>
    <w:rsid w:val="003119D7"/>
    <w:rsid w:val="003313E1"/>
    <w:rsid w:val="00340CC1"/>
    <w:rsid w:val="00344F08"/>
    <w:rsid w:val="00346437"/>
    <w:rsid w:val="0035435F"/>
    <w:rsid w:val="00356454"/>
    <w:rsid w:val="003708C3"/>
    <w:rsid w:val="003738C3"/>
    <w:rsid w:val="00380FA9"/>
    <w:rsid w:val="003866AD"/>
    <w:rsid w:val="00391414"/>
    <w:rsid w:val="00392132"/>
    <w:rsid w:val="00394EB4"/>
    <w:rsid w:val="003A0787"/>
    <w:rsid w:val="003A1A5C"/>
    <w:rsid w:val="003A1C7E"/>
    <w:rsid w:val="003A2B89"/>
    <w:rsid w:val="003A4182"/>
    <w:rsid w:val="003B1452"/>
    <w:rsid w:val="003B2380"/>
    <w:rsid w:val="003C7130"/>
    <w:rsid w:val="003E6B24"/>
    <w:rsid w:val="003E7BF1"/>
    <w:rsid w:val="003F0DE9"/>
    <w:rsid w:val="003F0E11"/>
    <w:rsid w:val="004034B6"/>
    <w:rsid w:val="00407E00"/>
    <w:rsid w:val="004107C8"/>
    <w:rsid w:val="004138CB"/>
    <w:rsid w:val="00424199"/>
    <w:rsid w:val="0043771F"/>
    <w:rsid w:val="00437881"/>
    <w:rsid w:val="0044539B"/>
    <w:rsid w:val="004478E0"/>
    <w:rsid w:val="004506C3"/>
    <w:rsid w:val="00450B0C"/>
    <w:rsid w:val="00451794"/>
    <w:rsid w:val="004613A7"/>
    <w:rsid w:val="00466955"/>
    <w:rsid w:val="0046706C"/>
    <w:rsid w:val="00473274"/>
    <w:rsid w:val="00477297"/>
    <w:rsid w:val="004852F9"/>
    <w:rsid w:val="0049130D"/>
    <w:rsid w:val="00493E92"/>
    <w:rsid w:val="004A2B1F"/>
    <w:rsid w:val="004A5A3A"/>
    <w:rsid w:val="004A7818"/>
    <w:rsid w:val="004C546F"/>
    <w:rsid w:val="004C68B1"/>
    <w:rsid w:val="004D0F9F"/>
    <w:rsid w:val="004D49CC"/>
    <w:rsid w:val="004D751A"/>
    <w:rsid w:val="004D7895"/>
    <w:rsid w:val="004E1351"/>
    <w:rsid w:val="004E5CB2"/>
    <w:rsid w:val="00507CD0"/>
    <w:rsid w:val="0051104F"/>
    <w:rsid w:val="00513F50"/>
    <w:rsid w:val="00522094"/>
    <w:rsid w:val="0052233A"/>
    <w:rsid w:val="00530F20"/>
    <w:rsid w:val="00536F5A"/>
    <w:rsid w:val="0054139A"/>
    <w:rsid w:val="0054217F"/>
    <w:rsid w:val="005505E4"/>
    <w:rsid w:val="00550EEA"/>
    <w:rsid w:val="00553312"/>
    <w:rsid w:val="00555705"/>
    <w:rsid w:val="00556CAC"/>
    <w:rsid w:val="0056296D"/>
    <w:rsid w:val="00577E83"/>
    <w:rsid w:val="00580142"/>
    <w:rsid w:val="00584823"/>
    <w:rsid w:val="005970EE"/>
    <w:rsid w:val="005A0CA0"/>
    <w:rsid w:val="005A60D1"/>
    <w:rsid w:val="005A65E0"/>
    <w:rsid w:val="005A6BA0"/>
    <w:rsid w:val="005B27C3"/>
    <w:rsid w:val="005B7BFB"/>
    <w:rsid w:val="005D72A0"/>
    <w:rsid w:val="005D7697"/>
    <w:rsid w:val="005F08D7"/>
    <w:rsid w:val="005F5156"/>
    <w:rsid w:val="005F6FCD"/>
    <w:rsid w:val="005F74E0"/>
    <w:rsid w:val="005F74FE"/>
    <w:rsid w:val="00607F9E"/>
    <w:rsid w:val="00614031"/>
    <w:rsid w:val="00626DC3"/>
    <w:rsid w:val="00634366"/>
    <w:rsid w:val="00637607"/>
    <w:rsid w:val="006418C1"/>
    <w:rsid w:val="00646E50"/>
    <w:rsid w:val="006475F9"/>
    <w:rsid w:val="00651484"/>
    <w:rsid w:val="00661356"/>
    <w:rsid w:val="00683328"/>
    <w:rsid w:val="00686085"/>
    <w:rsid w:val="00690433"/>
    <w:rsid w:val="00693409"/>
    <w:rsid w:val="00694A3F"/>
    <w:rsid w:val="00695ADD"/>
    <w:rsid w:val="006965A8"/>
    <w:rsid w:val="006B18D5"/>
    <w:rsid w:val="006B2A2E"/>
    <w:rsid w:val="006C0AFC"/>
    <w:rsid w:val="006C2A07"/>
    <w:rsid w:val="006C330A"/>
    <w:rsid w:val="006D73BA"/>
    <w:rsid w:val="006E13A5"/>
    <w:rsid w:val="006E1552"/>
    <w:rsid w:val="006E1B90"/>
    <w:rsid w:val="006E4A08"/>
    <w:rsid w:val="006E7F37"/>
    <w:rsid w:val="006F079D"/>
    <w:rsid w:val="006F0C27"/>
    <w:rsid w:val="006F542A"/>
    <w:rsid w:val="00704A14"/>
    <w:rsid w:val="00710309"/>
    <w:rsid w:val="00725C6F"/>
    <w:rsid w:val="00726190"/>
    <w:rsid w:val="0073575D"/>
    <w:rsid w:val="007405EC"/>
    <w:rsid w:val="00742DCF"/>
    <w:rsid w:val="00744096"/>
    <w:rsid w:val="00750B0B"/>
    <w:rsid w:val="0075284E"/>
    <w:rsid w:val="00754C4C"/>
    <w:rsid w:val="00756065"/>
    <w:rsid w:val="007618ED"/>
    <w:rsid w:val="00765CD5"/>
    <w:rsid w:val="00771999"/>
    <w:rsid w:val="007858BD"/>
    <w:rsid w:val="00790F91"/>
    <w:rsid w:val="00795B2B"/>
    <w:rsid w:val="007A0981"/>
    <w:rsid w:val="007A3536"/>
    <w:rsid w:val="007A6022"/>
    <w:rsid w:val="007B0390"/>
    <w:rsid w:val="007B26BD"/>
    <w:rsid w:val="007C66D4"/>
    <w:rsid w:val="007C6C55"/>
    <w:rsid w:val="007D736E"/>
    <w:rsid w:val="007E03F5"/>
    <w:rsid w:val="007F1A75"/>
    <w:rsid w:val="007F1FF1"/>
    <w:rsid w:val="0080250D"/>
    <w:rsid w:val="008062A6"/>
    <w:rsid w:val="0080646D"/>
    <w:rsid w:val="00811E7F"/>
    <w:rsid w:val="008268D0"/>
    <w:rsid w:val="00830330"/>
    <w:rsid w:val="0084082C"/>
    <w:rsid w:val="00841AE3"/>
    <w:rsid w:val="00842BFB"/>
    <w:rsid w:val="008635EE"/>
    <w:rsid w:val="0086390B"/>
    <w:rsid w:val="00870AE8"/>
    <w:rsid w:val="00873582"/>
    <w:rsid w:val="008843C7"/>
    <w:rsid w:val="008869EA"/>
    <w:rsid w:val="008872AD"/>
    <w:rsid w:val="0088798B"/>
    <w:rsid w:val="00890C48"/>
    <w:rsid w:val="00892C75"/>
    <w:rsid w:val="00896AC6"/>
    <w:rsid w:val="008A0660"/>
    <w:rsid w:val="008A0A09"/>
    <w:rsid w:val="008A0F79"/>
    <w:rsid w:val="008A30F6"/>
    <w:rsid w:val="008A364F"/>
    <w:rsid w:val="008A60E6"/>
    <w:rsid w:val="008B2AE4"/>
    <w:rsid w:val="008B5CBC"/>
    <w:rsid w:val="008C1013"/>
    <w:rsid w:val="008C1EA1"/>
    <w:rsid w:val="008C4970"/>
    <w:rsid w:val="008C7DB3"/>
    <w:rsid w:val="008D3A08"/>
    <w:rsid w:val="008D5342"/>
    <w:rsid w:val="008E410D"/>
    <w:rsid w:val="008E5D21"/>
    <w:rsid w:val="008E77B8"/>
    <w:rsid w:val="008F0ADB"/>
    <w:rsid w:val="008F34A8"/>
    <w:rsid w:val="008F65D9"/>
    <w:rsid w:val="008F7758"/>
    <w:rsid w:val="009028D8"/>
    <w:rsid w:val="009109CE"/>
    <w:rsid w:val="00911D57"/>
    <w:rsid w:val="00911DE9"/>
    <w:rsid w:val="009179B4"/>
    <w:rsid w:val="00932154"/>
    <w:rsid w:val="00933D70"/>
    <w:rsid w:val="009441C6"/>
    <w:rsid w:val="00946008"/>
    <w:rsid w:val="0095179E"/>
    <w:rsid w:val="0095511E"/>
    <w:rsid w:val="00961E33"/>
    <w:rsid w:val="0096280E"/>
    <w:rsid w:val="0096347F"/>
    <w:rsid w:val="0096513A"/>
    <w:rsid w:val="00974059"/>
    <w:rsid w:val="0097516C"/>
    <w:rsid w:val="00987E8F"/>
    <w:rsid w:val="009A5F31"/>
    <w:rsid w:val="009B360A"/>
    <w:rsid w:val="009B7630"/>
    <w:rsid w:val="009C142D"/>
    <w:rsid w:val="009C3F5B"/>
    <w:rsid w:val="009D288C"/>
    <w:rsid w:val="009D62E8"/>
    <w:rsid w:val="009E253B"/>
    <w:rsid w:val="009E4BE8"/>
    <w:rsid w:val="009F42A6"/>
    <w:rsid w:val="009F75A9"/>
    <w:rsid w:val="00A00EAC"/>
    <w:rsid w:val="00A02335"/>
    <w:rsid w:val="00A04F58"/>
    <w:rsid w:val="00A04FB1"/>
    <w:rsid w:val="00A10CB8"/>
    <w:rsid w:val="00A140CD"/>
    <w:rsid w:val="00A17B69"/>
    <w:rsid w:val="00A273CF"/>
    <w:rsid w:val="00A35F0B"/>
    <w:rsid w:val="00A512AD"/>
    <w:rsid w:val="00A565D5"/>
    <w:rsid w:val="00A75651"/>
    <w:rsid w:val="00A83CD9"/>
    <w:rsid w:val="00A85B63"/>
    <w:rsid w:val="00A91849"/>
    <w:rsid w:val="00A9649E"/>
    <w:rsid w:val="00AA0921"/>
    <w:rsid w:val="00AA593A"/>
    <w:rsid w:val="00AA5BEB"/>
    <w:rsid w:val="00AA62B3"/>
    <w:rsid w:val="00AA7F3A"/>
    <w:rsid w:val="00AB1AD7"/>
    <w:rsid w:val="00AB5EF6"/>
    <w:rsid w:val="00AB6FE0"/>
    <w:rsid w:val="00AB7825"/>
    <w:rsid w:val="00AC23CA"/>
    <w:rsid w:val="00AC7961"/>
    <w:rsid w:val="00AC7C7B"/>
    <w:rsid w:val="00AD05E0"/>
    <w:rsid w:val="00AD2C27"/>
    <w:rsid w:val="00AD43BD"/>
    <w:rsid w:val="00AD5A3F"/>
    <w:rsid w:val="00AE3DFB"/>
    <w:rsid w:val="00AF3E62"/>
    <w:rsid w:val="00B01978"/>
    <w:rsid w:val="00B1320C"/>
    <w:rsid w:val="00B203A4"/>
    <w:rsid w:val="00B22A2B"/>
    <w:rsid w:val="00B25FA7"/>
    <w:rsid w:val="00B33A04"/>
    <w:rsid w:val="00B436F5"/>
    <w:rsid w:val="00B50BCF"/>
    <w:rsid w:val="00B5172B"/>
    <w:rsid w:val="00B55526"/>
    <w:rsid w:val="00B5596D"/>
    <w:rsid w:val="00B65026"/>
    <w:rsid w:val="00B66A57"/>
    <w:rsid w:val="00B74852"/>
    <w:rsid w:val="00B753B2"/>
    <w:rsid w:val="00B76674"/>
    <w:rsid w:val="00B80242"/>
    <w:rsid w:val="00B8307A"/>
    <w:rsid w:val="00B834DC"/>
    <w:rsid w:val="00B84A42"/>
    <w:rsid w:val="00B86795"/>
    <w:rsid w:val="00B90A0A"/>
    <w:rsid w:val="00B9288F"/>
    <w:rsid w:val="00B9558D"/>
    <w:rsid w:val="00BA5BA0"/>
    <w:rsid w:val="00BB157D"/>
    <w:rsid w:val="00BB3797"/>
    <w:rsid w:val="00BB39CF"/>
    <w:rsid w:val="00BB64B0"/>
    <w:rsid w:val="00BB7A33"/>
    <w:rsid w:val="00BC20AF"/>
    <w:rsid w:val="00BD35A3"/>
    <w:rsid w:val="00BE295A"/>
    <w:rsid w:val="00BE52D1"/>
    <w:rsid w:val="00BE67B3"/>
    <w:rsid w:val="00BE7A59"/>
    <w:rsid w:val="00BF546F"/>
    <w:rsid w:val="00BF77ED"/>
    <w:rsid w:val="00C004E9"/>
    <w:rsid w:val="00C04504"/>
    <w:rsid w:val="00C1608B"/>
    <w:rsid w:val="00C2416C"/>
    <w:rsid w:val="00C41839"/>
    <w:rsid w:val="00C43DE4"/>
    <w:rsid w:val="00C50F17"/>
    <w:rsid w:val="00C53C5A"/>
    <w:rsid w:val="00C53CF7"/>
    <w:rsid w:val="00C60802"/>
    <w:rsid w:val="00C60EBF"/>
    <w:rsid w:val="00C6515C"/>
    <w:rsid w:val="00C72D80"/>
    <w:rsid w:val="00C7729A"/>
    <w:rsid w:val="00C87302"/>
    <w:rsid w:val="00C95BB2"/>
    <w:rsid w:val="00C95C2A"/>
    <w:rsid w:val="00CA7BB4"/>
    <w:rsid w:val="00CB46DC"/>
    <w:rsid w:val="00CB7066"/>
    <w:rsid w:val="00CC3DCE"/>
    <w:rsid w:val="00CD2200"/>
    <w:rsid w:val="00CD57A7"/>
    <w:rsid w:val="00CE0211"/>
    <w:rsid w:val="00CE10E1"/>
    <w:rsid w:val="00CE2340"/>
    <w:rsid w:val="00CE4CCE"/>
    <w:rsid w:val="00CE59CF"/>
    <w:rsid w:val="00CE62FF"/>
    <w:rsid w:val="00CE7BB7"/>
    <w:rsid w:val="00CF5527"/>
    <w:rsid w:val="00D0105C"/>
    <w:rsid w:val="00D01A1D"/>
    <w:rsid w:val="00D02B95"/>
    <w:rsid w:val="00D07D7C"/>
    <w:rsid w:val="00D10074"/>
    <w:rsid w:val="00D11A54"/>
    <w:rsid w:val="00D11A7D"/>
    <w:rsid w:val="00D12AEC"/>
    <w:rsid w:val="00D13648"/>
    <w:rsid w:val="00D156EF"/>
    <w:rsid w:val="00D1616A"/>
    <w:rsid w:val="00D24FF6"/>
    <w:rsid w:val="00D27220"/>
    <w:rsid w:val="00D3060F"/>
    <w:rsid w:val="00D31288"/>
    <w:rsid w:val="00D354B4"/>
    <w:rsid w:val="00D41E75"/>
    <w:rsid w:val="00D43EDD"/>
    <w:rsid w:val="00D5419A"/>
    <w:rsid w:val="00D61C7C"/>
    <w:rsid w:val="00D6367F"/>
    <w:rsid w:val="00D76715"/>
    <w:rsid w:val="00D87F4C"/>
    <w:rsid w:val="00DA2508"/>
    <w:rsid w:val="00DA2DE5"/>
    <w:rsid w:val="00DA3EF1"/>
    <w:rsid w:val="00DC1490"/>
    <w:rsid w:val="00DC48CA"/>
    <w:rsid w:val="00DC4E6F"/>
    <w:rsid w:val="00DC55A0"/>
    <w:rsid w:val="00DE36D8"/>
    <w:rsid w:val="00DE57B1"/>
    <w:rsid w:val="00DF2E25"/>
    <w:rsid w:val="00DF347D"/>
    <w:rsid w:val="00E0296A"/>
    <w:rsid w:val="00E0620D"/>
    <w:rsid w:val="00E1325F"/>
    <w:rsid w:val="00E14741"/>
    <w:rsid w:val="00E16EFE"/>
    <w:rsid w:val="00E20888"/>
    <w:rsid w:val="00E245B2"/>
    <w:rsid w:val="00E24F89"/>
    <w:rsid w:val="00E255CC"/>
    <w:rsid w:val="00E27278"/>
    <w:rsid w:val="00E365B2"/>
    <w:rsid w:val="00E366DC"/>
    <w:rsid w:val="00E4610C"/>
    <w:rsid w:val="00E66195"/>
    <w:rsid w:val="00E7307B"/>
    <w:rsid w:val="00E81278"/>
    <w:rsid w:val="00E9224C"/>
    <w:rsid w:val="00EA729C"/>
    <w:rsid w:val="00EB15A3"/>
    <w:rsid w:val="00EB53F5"/>
    <w:rsid w:val="00EC001F"/>
    <w:rsid w:val="00EC23C9"/>
    <w:rsid w:val="00EC2BFC"/>
    <w:rsid w:val="00EC4D81"/>
    <w:rsid w:val="00EE046D"/>
    <w:rsid w:val="00EE5B9D"/>
    <w:rsid w:val="00F01801"/>
    <w:rsid w:val="00F049FF"/>
    <w:rsid w:val="00F136B5"/>
    <w:rsid w:val="00F210D2"/>
    <w:rsid w:val="00F26B63"/>
    <w:rsid w:val="00F26E35"/>
    <w:rsid w:val="00F307DB"/>
    <w:rsid w:val="00F33F62"/>
    <w:rsid w:val="00F41484"/>
    <w:rsid w:val="00F43273"/>
    <w:rsid w:val="00F5761C"/>
    <w:rsid w:val="00F64230"/>
    <w:rsid w:val="00F71905"/>
    <w:rsid w:val="00F720DD"/>
    <w:rsid w:val="00F743BE"/>
    <w:rsid w:val="00F8517F"/>
    <w:rsid w:val="00FA2245"/>
    <w:rsid w:val="00FA2585"/>
    <w:rsid w:val="00FB1256"/>
    <w:rsid w:val="00FB76C0"/>
    <w:rsid w:val="00FC056A"/>
    <w:rsid w:val="00FD1A4E"/>
    <w:rsid w:val="00FE2D3C"/>
    <w:rsid w:val="00FE57B6"/>
    <w:rsid w:val="00FF0EAF"/>
    <w:rsid w:val="00FF20A7"/>
    <w:rsid w:val="00FF3603"/>
    <w:rsid w:val="00FF4330"/>
    <w:rsid w:val="00FF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0"/>
    <w:pPr>
      <w:spacing w:after="0" w:line="240" w:lineRule="auto"/>
    </w:pPr>
    <w:rPr>
      <w:rFonts w:eastAsiaTheme="minorEastAsia"/>
      <w:lang w:val="en-US" w:bidi="en-US"/>
    </w:rPr>
  </w:style>
  <w:style w:type="paragraph" w:styleId="3">
    <w:name w:val="heading 3"/>
    <w:basedOn w:val="a"/>
    <w:link w:val="30"/>
    <w:qFormat/>
    <w:rsid w:val="00E365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5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qFormat/>
    <w:rsid w:val="00DC55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5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5A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basedOn w:val="a"/>
    <w:qFormat/>
    <w:rsid w:val="00DC55A0"/>
    <w:rPr>
      <w:rFonts w:ascii="Calibri" w:eastAsia="Times New Roman" w:hAnsi="Calibri" w:cs="Times New Roman"/>
      <w:sz w:val="24"/>
      <w:szCs w:val="32"/>
    </w:rPr>
  </w:style>
  <w:style w:type="paragraph" w:customStyle="1" w:styleId="ConsPlusNormal">
    <w:name w:val="ConsPlusNormal"/>
    <w:rsid w:val="003A4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4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3A4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"/>
    <w:basedOn w:val="a"/>
    <w:next w:val="aa"/>
    <w:rsid w:val="00E365B2"/>
    <w:pPr>
      <w:keepNext/>
      <w:suppressAutoHyphens/>
      <w:spacing w:before="240" w:after="120"/>
    </w:pPr>
    <w:rPr>
      <w:rFonts w:ascii="Albany AMT" w:eastAsia="Albany AMT" w:hAnsi="Albany AMT" w:cs="Lucidasans"/>
      <w:sz w:val="28"/>
      <w:szCs w:val="28"/>
      <w:lang w:val="ru-RU" w:bidi="ar-SA"/>
    </w:rPr>
  </w:style>
  <w:style w:type="paragraph" w:styleId="aa">
    <w:name w:val="Body Text"/>
    <w:basedOn w:val="a"/>
    <w:link w:val="ab"/>
    <w:unhideWhenUsed/>
    <w:rsid w:val="00E365B2"/>
    <w:pPr>
      <w:spacing w:after="120"/>
    </w:pPr>
  </w:style>
  <w:style w:type="character" w:customStyle="1" w:styleId="ab">
    <w:name w:val="Основной текст Знак"/>
    <w:basedOn w:val="a0"/>
    <w:link w:val="aa"/>
    <w:rsid w:val="00E365B2"/>
    <w:rPr>
      <w:rFonts w:eastAsiaTheme="minorEastAsia"/>
      <w:lang w:val="en-US" w:bidi="en-US"/>
    </w:rPr>
  </w:style>
  <w:style w:type="paragraph" w:customStyle="1" w:styleId="p10">
    <w:name w:val="p10"/>
    <w:basedOn w:val="a"/>
    <w:rsid w:val="00E36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E365B2"/>
  </w:style>
  <w:style w:type="character" w:customStyle="1" w:styleId="s4">
    <w:name w:val="s4"/>
    <w:basedOn w:val="a0"/>
    <w:rsid w:val="00E365B2"/>
  </w:style>
  <w:style w:type="character" w:customStyle="1" w:styleId="30">
    <w:name w:val="Заголовок 3 Знак"/>
    <w:basedOn w:val="a0"/>
    <w:link w:val="3"/>
    <w:rsid w:val="00E36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rsid w:val="00E365B2"/>
    <w:rPr>
      <w:color w:val="000080"/>
      <w:u w:val="single"/>
    </w:rPr>
  </w:style>
  <w:style w:type="character" w:customStyle="1" w:styleId="2">
    <w:name w:val="Заголовок №2_"/>
    <w:basedOn w:val="a0"/>
    <w:link w:val="21"/>
    <w:rsid w:val="00E365B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rsid w:val="00E365B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E365B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E365B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E365B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30">
    <w:name w:val="Заголовок №3 (3)_"/>
    <w:basedOn w:val="a0"/>
    <w:link w:val="331"/>
    <w:rsid w:val="00E365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5B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b"/>
    <w:rsid w:val="00E365B2"/>
  </w:style>
  <w:style w:type="paragraph" w:customStyle="1" w:styleId="21">
    <w:name w:val="Заголовок №21"/>
    <w:basedOn w:val="a"/>
    <w:link w:val="2"/>
    <w:rsid w:val="00E365B2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z w:val="24"/>
      <w:szCs w:val="24"/>
      <w:lang w:val="ru-RU" w:bidi="ar-SA"/>
    </w:rPr>
  </w:style>
  <w:style w:type="paragraph" w:customStyle="1" w:styleId="32">
    <w:name w:val="Заголовок №3"/>
    <w:basedOn w:val="a"/>
    <w:link w:val="31"/>
    <w:rsid w:val="00E365B2"/>
    <w:pPr>
      <w:shd w:val="clear" w:color="auto" w:fill="FFFFFF"/>
      <w:spacing w:before="480" w:after="60" w:line="240" w:lineRule="atLeast"/>
      <w:outlineLvl w:val="2"/>
    </w:pPr>
    <w:rPr>
      <w:rFonts w:ascii="Times New Roman" w:eastAsiaTheme="minorHAnsi" w:hAnsi="Times New Roman" w:cs="Times New Roman"/>
      <w:b/>
      <w:bCs/>
      <w:sz w:val="24"/>
      <w:szCs w:val="24"/>
      <w:lang w:val="ru-RU" w:bidi="ar-SA"/>
    </w:rPr>
  </w:style>
  <w:style w:type="paragraph" w:customStyle="1" w:styleId="321">
    <w:name w:val="Заголовок №3 (2)"/>
    <w:basedOn w:val="a"/>
    <w:link w:val="320"/>
    <w:rsid w:val="00E365B2"/>
    <w:pPr>
      <w:shd w:val="clear" w:color="auto" w:fill="FFFFFF"/>
      <w:spacing w:before="360" w:after="360" w:line="240" w:lineRule="atLeast"/>
      <w:outlineLvl w:val="2"/>
    </w:pPr>
    <w:rPr>
      <w:rFonts w:ascii="Times New Roman" w:eastAsiaTheme="minorHAnsi" w:hAnsi="Times New Roman" w:cs="Times New Roman"/>
      <w:b/>
      <w:bCs/>
      <w:i/>
      <w:iCs/>
      <w:sz w:val="23"/>
      <w:szCs w:val="23"/>
      <w:lang w:val="ru-RU" w:bidi="ar-SA"/>
    </w:rPr>
  </w:style>
  <w:style w:type="paragraph" w:customStyle="1" w:styleId="34">
    <w:name w:val="Основной текст (3)"/>
    <w:basedOn w:val="a"/>
    <w:link w:val="33"/>
    <w:rsid w:val="00E365B2"/>
    <w:pPr>
      <w:shd w:val="clear" w:color="auto" w:fill="FFFFFF"/>
      <w:spacing w:before="240" w:after="240" w:line="278" w:lineRule="exact"/>
      <w:ind w:hanging="620"/>
    </w:pPr>
    <w:rPr>
      <w:rFonts w:ascii="Times New Roman" w:eastAsiaTheme="minorHAnsi" w:hAnsi="Times New Roman" w:cs="Times New Roman"/>
      <w:b/>
      <w:bCs/>
      <w:i/>
      <w:iCs/>
      <w:sz w:val="23"/>
      <w:szCs w:val="23"/>
      <w:lang w:val="ru-RU" w:bidi="ar-SA"/>
    </w:rPr>
  </w:style>
  <w:style w:type="paragraph" w:customStyle="1" w:styleId="331">
    <w:name w:val="Заголовок №3 (3)"/>
    <w:basedOn w:val="a"/>
    <w:link w:val="330"/>
    <w:rsid w:val="00E365B2"/>
    <w:pPr>
      <w:shd w:val="clear" w:color="auto" w:fill="FFFFFF"/>
      <w:spacing w:line="293" w:lineRule="exact"/>
      <w:outlineLvl w:val="2"/>
    </w:pPr>
    <w:rPr>
      <w:rFonts w:ascii="Times New Roman" w:eastAsiaTheme="minorHAnsi" w:hAnsi="Times New Roman" w:cs="Times New Roman"/>
      <w:sz w:val="23"/>
      <w:szCs w:val="23"/>
      <w:lang w:val="ru-RU" w:bidi="ar-SA"/>
    </w:rPr>
  </w:style>
  <w:style w:type="paragraph" w:customStyle="1" w:styleId="40">
    <w:name w:val="Основной текст (4)"/>
    <w:basedOn w:val="a"/>
    <w:link w:val="4"/>
    <w:rsid w:val="00E365B2"/>
    <w:pPr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sz w:val="20"/>
      <w:szCs w:val="20"/>
      <w:lang w:val="ru-RU" w:bidi="ar-SA"/>
    </w:rPr>
  </w:style>
  <w:style w:type="paragraph" w:customStyle="1" w:styleId="p12">
    <w:name w:val="p12"/>
    <w:basedOn w:val="a"/>
    <w:rsid w:val="00E36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E365B2"/>
  </w:style>
  <w:style w:type="paragraph" w:customStyle="1" w:styleId="headertexttopleveltextcentertext">
    <w:name w:val="headertext topleveltext centertext"/>
    <w:basedOn w:val="a"/>
    <w:rsid w:val="00E36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E36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topleveltext">
    <w:name w:val="formattext topleveltext"/>
    <w:basedOn w:val="a"/>
    <w:rsid w:val="00E36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E36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andard">
    <w:name w:val="Standard"/>
    <w:rsid w:val="00E365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d">
    <w:name w:val="Subtitle"/>
    <w:basedOn w:val="a"/>
    <w:next w:val="aa"/>
    <w:link w:val="ae"/>
    <w:uiPriority w:val="11"/>
    <w:qFormat/>
    <w:rsid w:val="00E365B2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ar-SA" w:bidi="ar-SA"/>
    </w:rPr>
  </w:style>
  <w:style w:type="character" w:customStyle="1" w:styleId="ae">
    <w:name w:val="Подзаголовок Знак"/>
    <w:basedOn w:val="a0"/>
    <w:link w:val="ad"/>
    <w:uiPriority w:val="11"/>
    <w:rsid w:val="00E365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E365B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365B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365B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365B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3</cp:revision>
  <cp:lastPrinted>2025-03-18T07:39:00Z</cp:lastPrinted>
  <dcterms:created xsi:type="dcterms:W3CDTF">2025-02-19T09:30:00Z</dcterms:created>
  <dcterms:modified xsi:type="dcterms:W3CDTF">2025-03-18T07:39:00Z</dcterms:modified>
</cp:coreProperties>
</file>